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核能与环境</w:t>
      </w:r>
    </w:p>
    <w:p>
      <w:r>
        <w:rPr>
          <w:rFonts w:ascii="宋体" w:hAnsi="宋体" w:eastAsia="宋体"/>
          <w:sz w:val="24"/>
        </w:rPr>
        <w:t>RonaldE.Hester，RoyM.Harrison主编；朱安娜等译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RonaldE.Hester，RoyM.Harrison主编；朱安娜等译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本书出售、求购地址：https://www.jiaokey.com/book/detail/13959909.html</w:t>
      </w:r>
    </w:p>
    <w:p>
      <w:r>
        <w:t>更多相关图书推荐：https://www.jiaokey.com</w:t>
      </w:r>
    </w:p>
    <w:p>
      <w:r>
        <w:t>RonaldE.Hester，RoyM.Harrison主编；朱安娜等译 其他作品：https://www.jiaokey.com/tag/RonaldE.Hester，RoyM.Harrison主编；朱安娜等译.html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关键词搜索：https://www.jiaokey.com/tag/核能与环境.html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