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书名：国画名家创作解析  陈冬至</w:t>
      </w:r>
    </w:p>
    <w:p>
      <w:r>
        <w:t>作者：&lt;font color=Red&gt;陈&lt;/font&gt;冬至编绘</w:t>
      </w:r>
    </w:p>
    <w:p>
      <w:r>
        <w:t>出版社：天津:天津杨柳青画社,2015.10</w:t>
      </w:r>
    </w:p>
    <w:p>
      <w:r>
        <w:t>出版日期：</w:t>
      </w:r>
    </w:p>
    <w:p>
      <w:r>
        <w:t>总页数：202</w:t>
      </w:r>
    </w:p>
    <w:p>
      <w:r>
        <w:t>更多请访问教客网: www.jiaokey.com</w:t>
      </w:r>
    </w:p>
    <w:p>
      <w:r>
        <w:t>国画名家创作解析  陈冬至 评论地址：https://www.jiaokey.com/book/detail/13959954.html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