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书名：蒙医正骨</w:t>
      </w:r>
    </w:p>
    <w:p>
      <w:r>
        <w:t>作者：包金山，包占宏，包科尔沁夫，包温都尔夫著</w:t>
      </w:r>
    </w:p>
    <w:p>
      <w:r>
        <w:t>出版社：赤峰：内蒙古科学技术出版社</w:t>
      </w:r>
    </w:p>
    <w:p>
      <w:r>
        <w:t>出版日期：2015.06</w:t>
      </w:r>
    </w:p>
    <w:p>
      <w:r>
        <w:t>总页数：319</w:t>
      </w:r>
    </w:p>
    <w:p>
      <w:r>
        <w:t>更多请访问教客网: www.jiaokey.com</w:t>
      </w:r>
    </w:p>
    <w:p>
      <w:r>
        <w:t>蒙医正骨 评论地址：https://www.jiaokey.com/book/detail/13960174.html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