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书名：宁夏师范学院美术系2015届毕业生作品集</w:t>
      </w:r>
    </w:p>
    <w:p>
      <w:r>
        <w:t>作者：虎西山主编</w:t>
      </w:r>
    </w:p>
    <w:p>
      <w:r>
        <w:t>出版社：银川：宁夏人民出版社</w:t>
      </w:r>
    </w:p>
    <w:p>
      <w:r>
        <w:t>出版日期：2015.05</w:t>
      </w:r>
    </w:p>
    <w:p>
      <w:r>
        <w:t>总页数：76</w:t>
      </w:r>
    </w:p>
    <w:p>
      <w:r>
        <w:t>更多请访问教客网: www.jiaokey.com</w:t>
      </w:r>
    </w:p>
    <w:p>
      <w:r>
        <w:t>宁夏师范学院美术系2015届毕业生作品集 评论地址：https://www.jiaokey.com/book/detail/13960248.html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