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书名：兰楼遗珍  羽翁印存  羽翁墨迹  羽翁长物</w:t>
      </w:r>
    </w:p>
    <w:p>
      <w:r>
        <w:t>作者：王吉鸣，王吉光编</w:t>
      </w:r>
    </w:p>
    <w:p>
      <w:r>
        <w:t>出版社：北京:荣宝斋出版社,2008.04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兰楼遗珍  羽翁印存  羽翁墨迹  羽翁长物 评论地址：https://www.jiaokey.com/book/detail/13960249.html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