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书名：织毯  试用本</w:t>
      </w:r>
    </w:p>
    <w:p>
      <w:r>
        <w:t>作者：天津市地&lt;font color=Red&gt;毯&lt;/font&gt;工业公司专业教材编写委员会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织毯  试用本 评论地址：https://www.jiaokey.com/book/detail/13960299.html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