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书名：移动支付  开启“互联网+”商务之门</w:t>
      </w:r>
    </w:p>
    <w:p>
      <w:r>
        <w:t>作者：坚鹏著</w:t>
      </w:r>
    </w:p>
    <w:p>
      <w:r>
        <w:t>出版社：北京:中国宇航出版社,2016.05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移动支付  开启“互联网+”商务之门 评论地址：https://www.jiaokey.com/book/detail/13960370.html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