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书名：五花八门，只拣你不爱听的说</w:t>
      </w:r>
    </w:p>
    <w:p>
      <w:r>
        <w:t>作者：张月著</w:t>
      </w:r>
    </w:p>
    <w:p>
      <w:r>
        <w:t>出版社：中国财富出版社,2016.04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五花八门，只拣你不爱听的说 评论地址：https://www.jiaokey.com/book/detail/13960633.html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