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书名：公民身份研究  第1卷</w:t>
      </w:r>
    </w:p>
    <w:p>
      <w:r>
        <w:t>作者：肖滨，郭忠华主编</w:t>
      </w:r>
    </w:p>
    <w:p>
      <w:r>
        <w:t>出版社：上海：上海人民出版社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公民身份研究  第1卷 评论地址：https://www.jiaokey.com/book/detail/13961241.html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