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多识·洛桑图丹琼排卷</w:t>
      </w:r>
    </w:p>
    <w:p>
      <w:r>
        <w:t>作者：多识·洛桑图丹琼排著；杨士宏，旺秀才丹编选；范鹏总主编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总页数：336</w:t>
      </w:r>
    </w:p>
    <w:p>
      <w:r>
        <w:t>更多请访问教客网: www.jiaokey.com</w:t>
      </w:r>
    </w:p>
    <w:p>
      <w:r>
        <w:t>陇上学人文存  多识·洛桑图丹琼排卷 评论地址：https://www.jiaokey.com/book/detail/13961280.html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