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  新供给简明读本</w:t>
      </w:r>
    </w:p>
    <w:p>
      <w:r>
        <w:t>作者：贾康，苏京春著</w:t>
      </w:r>
    </w:p>
    <w:p>
      <w:r>
        <w:t>出版社：北京：中信出版社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供给侧改革  新供给简明读本 评论地址：https://www.jiaokey.com/book/detail/13961287.html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