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书名：环保公众参与的实践与探索</w:t>
      </w:r>
    </w:p>
    <w:p>
      <w:r>
        <w:t>作者：《环保公众参与的实践与探索》编写组编著</w:t>
      </w:r>
    </w:p>
    <w:p>
      <w:r>
        <w:t>出版社：北京：中国环境科学出版社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环保公众参与的实践与探索 评论地址：https://www.jiaokey.com/book/detail/13961292.html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