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书名：外教社外语测试与教学丛书  教育评价范式转变中的英语教学评价实践</w:t>
      </w:r>
    </w:p>
    <w:p>
      <w:r>
        <w:t>作者：唐雄英著</w:t>
      </w:r>
    </w:p>
    <w:p>
      <w:r>
        <w:t>出版社：上海:上海外语教育出版社,2015.08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外教社外语测试与教学丛书  教育评价范式转变中的英语教学评价实践 评论地址：https://www.jiaokey.com/book/detail/13961324.html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