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书名：绿色转型发展</w:t>
      </w:r>
    </w:p>
    <w:p>
      <w:r>
        <w:t>作者：谷树忠，谢美娥，张新华著</w:t>
      </w:r>
    </w:p>
    <w:p>
      <w:r>
        <w:t>出版社：杭州：浙江大学出版社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绿色转型发展 评论地址：https://www.jiaokey.com/book/detail/13961377.html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