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书名：把脉雅思语法</w:t>
      </w:r>
    </w:p>
    <w:p>
      <w:r>
        <w:t>作者：刘建珠，吴文梅，夏迎庆编著；刘建珠丛书主编</w:t>
      </w:r>
    </w:p>
    <w:p>
      <w:r>
        <w:t>出版社：武汉：武汉大学出版社</w:t>
      </w:r>
    </w:p>
    <w:p>
      <w:r>
        <w:t>出版日期：2016.01</w:t>
      </w:r>
    </w:p>
    <w:p>
      <w:r>
        <w:t>总页数：119</w:t>
      </w:r>
    </w:p>
    <w:p>
      <w:r>
        <w:t>更多请访问教客网: www.jiaokey.com</w:t>
      </w:r>
    </w:p>
    <w:p>
      <w:r>
        <w:t>把脉雅思语法 评论地址：https://www.jiaokey.com/book/detail/13961485.html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