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土地利用、覆被变化时空信息分析方法及应用</w:t>
      </w:r>
    </w:p>
    <w:p>
      <w:r>
        <w:rPr>
          <w:rFonts w:ascii="宋体" w:hAnsi="宋体" w:eastAsia="宋体"/>
          <w:sz w:val="24"/>
        </w:rPr>
        <w:t>徐新良，庞治国，于信芳著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土地利用、覆被变化时空信息分析方法及应用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徐新良，庞治国，于信芳著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本书出售、求购地址：https://www.jiaokey.com/book/detail/13961591.html</w:t>
      </w:r>
    </w:p>
    <w:p>
      <w:r>
        <w:t>更多相关图书推荐：https://www.jiaokey.com</w:t>
      </w:r>
    </w:p>
    <w:p>
      <w:r>
        <w:t>徐新良，庞治国，于信芳著 其他作品：https://www.jiaokey.com/tag/徐新良，庞治国，于信芳著.html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关键词搜索：https://www.jiaokey.com/tag/土地利用、覆被变化时空信息分析方法及应用.html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