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书名：北京师范大学史学文库  章太炎、刘师培、梁启超清学史著述之研究  修订版</w:t>
      </w:r>
    </w:p>
    <w:p>
      <w:r>
        <w:t>作者：李帆著</w:t>
      </w:r>
    </w:p>
    <w:p>
      <w:r>
        <w:t>出版社：北京:商务印书馆,2016.02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北京师范大学史学文库  章太炎、刘师培、梁启超清学史著述之研究  修订版 评论地址：https://www.jiaokey.com/book/detail/13961939.html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