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亲历2015股指期货  市场观测者的交易和复盘手记</w:t>
      </w:r>
    </w:p>
    <w:p>
      <w:r>
        <w:rPr>
          <w:rFonts w:ascii="宋体" w:hAnsi="宋体" w:eastAsia="宋体"/>
          <w:sz w:val="24"/>
        </w:rPr>
        <w:t>方志著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亲历2015股指期货  市场观测者的交易和复盘手记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本书出售、求购地址：https://www.jiaokey.com/book/detail/13962014.html</w:t>
      </w:r>
    </w:p>
    <w:p>
      <w:r>
        <w:t>更多相关图书推荐：https://www.jiaokey.com</w:t>
      </w:r>
    </w:p>
    <w:p>
      <w:r>
        <w:t>方志著 其他作品：https://www.jiaokey.com/tag/方志著.html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关键词搜索：https://www.jiaokey.com/tag/亲历2015股指期货  市场观测者的交易和复盘手记.html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