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每一个认真生活的人  都值得被认真对待</w:t>
      </w:r>
    </w:p>
    <w:p>
      <w:r>
        <w:rPr>
          <w:rFonts w:ascii="宋体" w:hAnsi="宋体" w:eastAsia="宋体"/>
          <w:sz w:val="24"/>
        </w:rPr>
        <w:t>马叛，傅首尔，小岩井等著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每一个认真生活的人  都值得被认真对待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马叛，傅首尔，小岩井等著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本书出售、求购地址：https://www.jiaokey.com/book/detail/13962181.html</w:t>
      </w:r>
    </w:p>
    <w:p>
      <w:r>
        <w:t>更多相关图书推荐：https://www.jiaokey.com</w:t>
      </w:r>
    </w:p>
    <w:p>
      <w:r>
        <w:t>马叛，傅首尔，小岩井等著 其他作品：https://www.jiaokey.com/tag/马叛，傅首尔，小岩井等著.html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关键词搜索：https://www.jiaokey.com/tag/每一个认真生活的人  都值得被认真对待.html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