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书名：撒玛利亚的城墙  续《巴尔里的谜团》</w:t>
      </w:r>
    </w:p>
    <w:p>
      <w:r>
        <w:t>作者：贝涅·彼特（Benoit Peeters），冯索瓦·史奇顿（Francois Schuiten）</w:t>
      </w:r>
    </w:p>
    <w:p>
      <w:r>
        <w:t>出版社：北京:人民美术出版社,2016.03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撒玛利亚的城墙  续《巴尔里的谜团》 评论地址：https://www.jiaokey.com/book/detail/13962185.html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