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书名：国际结算实务案例精析  2016</w:t>
      </w:r>
    </w:p>
    <w:p>
      <w:r>
        <w:t>作者：刘阳主编</w:t>
      </w:r>
    </w:p>
    <w:p>
      <w:r>
        <w:t>出版社：上海:上海远东出版社,2016.01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国际结算实务案例精析  2016 评论地址：https://www.jiaokey.com/book/detail/13962189.html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