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书名：儿童百问百答  3  破解密林疑踪</w:t>
      </w:r>
    </w:p>
    <w:p>
      <w:r>
        <w:t>作者:京鼎动漫作品</w:t>
      </w:r>
    </w:p>
    <w:p>
      <w:r>
        <w:t>出版社:二十一世纪出版社集团,2016.04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儿童百问百答  3  破解密林疑踪评论地址：https://www.jiaokey.com/book/detail/13962191.html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