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书名：自然地流淌  演讲之道</w:t>
      </w:r>
    </w:p>
    <w:p>
      <w:r>
        <w:t>作者：陈迅著</w:t>
      </w:r>
    </w:p>
    <w:p>
      <w:r>
        <w:t>出版社：上海：同济大学出版社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自然地流淌  演讲之道 评论地址：https://www.jiaokey.com/book/detail/13962213.html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