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书名：精品读者  棘刺上的花朵</w:t>
      </w:r>
    </w:p>
    <w:p>
      <w:r>
        <w:t>作者：行者编</w:t>
      </w:r>
    </w:p>
    <w:p>
      <w:r>
        <w:t>出版社：北京:群言出版社,2016.03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精品读者  棘刺上的花朵 评论地址：https://www.jiaokey.com/book/detail/13962217.html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