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书名：南怀瑾谈历史与人生</w:t>
      </w:r>
    </w:p>
    <w:p>
      <w:r>
        <w:t>作者：练性乾著</w:t>
      </w:r>
    </w:p>
    <w:p>
      <w:r>
        <w:t>出版社：上海：复旦大学出版社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南怀瑾谈历史与人生 评论地址：https://www.jiaokey.com/book/detail/13962246.html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