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书名：献给折颈男的协奏曲</w:t>
      </w:r>
    </w:p>
    <w:p>
      <w:r>
        <w:t>作者：（日）伊坂幸太郞著；林子梦译</w:t>
      </w:r>
    </w:p>
    <w:p>
      <w:r>
        <w:t>出版社：北京:新星出版社,2016.04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献给折颈男的协奏曲 评论地址：https://www.jiaokey.com/book/detail/13962285.html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