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书名：给领导干部开个书单  习近平总书记读过的传统经典</w:t>
      </w:r>
    </w:p>
    <w:p>
      <w:r>
        <w:t>作者：娄红伟，张宇主编；杨永加副主编</w:t>
      </w:r>
    </w:p>
    <w:p>
      <w:r>
        <w:t>出版社：北京：中共中央党校出版社</w:t>
      </w:r>
    </w:p>
    <w:p>
      <w:r>
        <w:t>出版日期：2016</w:t>
      </w:r>
    </w:p>
    <w:p>
      <w:r>
        <w:t>总页数：296</w:t>
      </w:r>
    </w:p>
    <w:p>
      <w:r>
        <w:t>更多请访问教客网: www.jiaokey.com</w:t>
      </w:r>
    </w:p>
    <w:p>
      <w:r>
        <w:t>给领导干部开个书单  习近平总书记读过的传统经典 评论地址：https://www.jiaokey.com/book/detail/13962320.html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