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书名：每天进步多一点</w:t>
      </w:r>
    </w:p>
    <w:p>
      <w:r>
        <w:t>作者：（美）刘墉著</w:t>
      </w:r>
    </w:p>
    <w:p>
      <w:r>
        <w:t>出版社：南宁：接力出版社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每天进步多一点 评论地址：https://www.jiaokey.com/book/detail/13962389.html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