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书名：王书臣治疗肺病学术经验集萃</w:t>
      </w:r>
    </w:p>
    <w:p>
      <w:r>
        <w:t>作者：王书臣，崔云，苗青主编</w:t>
      </w:r>
    </w:p>
    <w:p>
      <w:r>
        <w:t>出版社：北京：北京科学技术出版社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王书臣治疗肺病学术经验集萃 评论地址：https://www.jiaokey.com/book/detail/13962598.html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