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大学通识教育丛书  大学之理念  传统与现代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大学通识教育丛书  大学之理念  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本书出售、求购地址：https://www.jiaokey.com/book/detail/13962953.html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关键词搜索：https://www.jiaokey.com/tag/大学通识教育丛书  大学之理念  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