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书名：金融与国家安全</w:t>
      </w:r>
    </w:p>
    <w:p>
      <w:r>
        <w:t>作者：张红力，周月秋，程实，万喆等著</w:t>
      </w:r>
    </w:p>
    <w:p>
      <w:r>
        <w:t>出版社：北京:中国金融出版社,2015.09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金融与国家安全 评论地址：https://www.jiaokey.com/book/detail/13962994.html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