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书名：输电线路绝缘子泄漏电流去噪和特征提取的研究</w:t>
      </w:r>
    </w:p>
    <w:p>
      <w:r>
        <w:t>作者：黄建才著</w:t>
      </w:r>
    </w:p>
    <w:p>
      <w:r>
        <w:t>出版社：北京:北京交通大学出版社,2015.10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输电线路绝缘子泄漏电流去噪和特征提取的研究 评论地址：https://www.jiaokey.com/book/detail/13963149.html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