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筒仓物料颗粒流与有限元数值模拟</w:t>
      </w:r>
    </w:p>
    <w:p>
      <w:r>
        <w:rPr>
          <w:rFonts w:ascii="宋体" w:hAnsi="宋体" w:eastAsia="宋体"/>
          <w:sz w:val="24"/>
        </w:rPr>
        <w:t>王胤主编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筒仓物料颗粒流与有限元数值模拟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本书出售、求购地址：https://www.jiaokey.com/book/detail/13963166.html</w:t>
      </w:r>
    </w:p>
    <w:p>
      <w:r>
        <w:t>更多相关图书推荐：https://www.jiaokey.com</w:t>
      </w:r>
    </w:p>
    <w:p>
      <w:r>
        <w:t>王胤主编 其他作品：https://www.jiaokey.com/tag/王胤主编.html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关键词搜索：https://www.jiaokey.com/tag/筒仓物料颗粒流与有限元数值模拟.html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