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书名：滚笔牡丹技法</w:t>
      </w:r>
    </w:p>
    <w:p>
      <w:r>
        <w:t>作者：朗卡卓玛·李明著</w:t>
      </w:r>
    </w:p>
    <w:p>
      <w:r>
        <w:t>出版社：北京:北京工艺美术出版社,2015.01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滚笔牡丹技法 评论地址：https://www.jiaokey.com/book/detail/13963302.html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