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书名：漫友COSPLAY100IV 片翼幻想 特辑</w:t>
      </w:r>
    </w:p>
    <w:p>
      <w:r>
        <w:t>作者：漫&lt;font color=Red&gt;友&lt;/font&gt;文化编著</w:t>
      </w:r>
    </w:p>
    <w:p>
      <w:r>
        <w:t>出版社：哈尔滨:黑龙江美术出版社,2006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漫友COSPLAY100IV 片翼幻想 特辑 评论地址：https://www.jiaokey.com/book/detail/13963344.html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