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书名：永远的南广  学生获奖作品撷粹</w:t>
      </w:r>
    </w:p>
    <w:p>
      <w:r>
        <w:t>作者：中国传媒大学南&lt;font color=Red&gt;广&lt;/font&gt;学院</w:t>
      </w:r>
    </w:p>
    <w:p>
      <w:r>
        <w:t>出版社：南广学院出版社,2010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永远的南广  学生获奖作品撷粹 评论地址：https://www.jiaokey.com/book/detail/13963436.html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