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书名：李华英中国画陶艺选集</w:t>
      </w:r>
    </w:p>
    <w:p>
      <w:r>
        <w:t>作者：李华英著</w:t>
      </w:r>
    </w:p>
    <w:p>
      <w:r>
        <w:t>出版社：江苏省美术馆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李华英中国画陶艺选集 评论地址：https://www.jiaokey.com/book/detail/13963444.html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