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书名：电动机维修技能一学就会</w:t>
      </w:r>
    </w:p>
    <w:p>
      <w:r>
        <w:t>作者：贺应和编著</w:t>
      </w:r>
    </w:p>
    <w:p>
      <w:r>
        <w:t>出版社：北京：化学工业出版社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电动机维修技能一学就会 评论地址：https://www.jiaokey.com/book/detail/13963526.html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