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书名：声音的奇境</w:t>
      </w:r>
    </w:p>
    <w:p>
      <w:r>
        <w:t>作者：（英）特雷弗·考克斯著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声音的奇境 评论地址：https://www.jiaokey.com/book/detail/13963659.html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