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书名：革家典籍与民族源流</w:t>
      </w:r>
    </w:p>
    <w:p>
      <w:r>
        <w:t>作者：罗义贵，罗德华编著</w:t>
      </w:r>
    </w:p>
    <w:p>
      <w:r>
        <w:t>出版社：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革家典籍与民族源流 评论地址：https://www.jiaokey.com/book/detail/13963840.html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