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书名：大学译丛  跟大卫·哈维读《资本论》  第2卷</w:t>
      </w:r>
    </w:p>
    <w:p>
      <w:r>
        <w:t>作者：（美）大卫·哈维著；谢富胜，李连波等校译</w:t>
      </w:r>
    </w:p>
    <w:p>
      <w:r>
        <w:t>出版社：</w:t>
      </w:r>
    </w:p>
    <w:p>
      <w:r>
        <w:t>出版日期：2016.01</w:t>
      </w:r>
    </w:p>
    <w:p>
      <w:r>
        <w:t>总页数：410</w:t>
      </w:r>
    </w:p>
    <w:p>
      <w:r>
        <w:t>更多请访问教客网: www.jiaokey.com</w:t>
      </w:r>
    </w:p>
    <w:p>
      <w:r>
        <w:t>大学译丛  跟大卫·哈维读《资本论》  第2卷 评论地址：https://www.jiaokey.com/book/detail/13963888.html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