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书名：两宋宗室研究  以制度考察为中心</w:t>
      </w:r>
    </w:p>
    <w:p>
      <w:r>
        <w:t>作者：何兆泉著；王国平主编</w:t>
      </w:r>
    </w:p>
    <w:p>
      <w:r>
        <w:t>出版社：上海：上海古籍出版社</w:t>
      </w:r>
    </w:p>
    <w:p>
      <w:r>
        <w:t>出版日期：2016.03</w:t>
      </w:r>
    </w:p>
    <w:p>
      <w:r>
        <w:t>总页数：263</w:t>
      </w:r>
    </w:p>
    <w:p>
      <w:r>
        <w:t>更多请访问教客网: www.jiaokey.com</w:t>
      </w:r>
    </w:p>
    <w:p>
      <w:r>
        <w:t>两宋宗室研究  以制度考察为中心 评论地址：https://www.jiaokey.com/book/detail/13963952.html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