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高校大学生课余体育锻炼组织、运行、督导方案的可行性探究</w:t>
      </w:r>
    </w:p>
    <w:p>
      <w:r>
        <w:rPr>
          <w:rFonts w:ascii="宋体" w:hAnsi="宋体" w:eastAsia="宋体"/>
          <w:sz w:val="24"/>
        </w:rPr>
        <w:t>高凯著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高校大学生课余体育锻炼组织、运行、督导方案的可行性探究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本书出售、求购地址：https://www.jiaokey.com/book/detail/13963976.html</w:t>
      </w:r>
    </w:p>
    <w:p>
      <w:r>
        <w:t>更多相关图书推荐：https://www.jiaokey.com</w:t>
      </w:r>
    </w:p>
    <w:p>
      <w:r>
        <w:t>高凯著 其他作品：https://www.jiaokey.com/tag/高凯著.html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关键词搜索：https://www.jiaokey.com/tag/高校大学生课余体育锻炼组织、运行、督导方案的可行性探究.html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