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书名：跨文化研究丛书  一“名”惊人  “昆仑”之“道”</w:t>
      </w:r>
    </w:p>
    <w:p>
      <w:r>
        <w:t>作者：汪晓云著；周宁总主编</w:t>
      </w:r>
    </w:p>
    <w:p>
      <w:r>
        <w:t>出版社：厦门:厦门大学出版社,2015.09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跨文化研究丛书  一“名”惊人  “昆仑”之“道” 评论地址：https://www.jiaokey.com/book/detail/13963997.html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