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书名：请别叫我“熊瞎子”  彩绘注音版</w:t>
      </w:r>
    </w:p>
    <w:p>
      <w:r>
        <w:t>作者：侯红霞著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请别叫我“熊瞎子”  彩绘注音版 评论地址：https://www.jiaokey.com/book/detail/13964212.html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