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书名：书魅文丛  小书大家</w:t>
      </w:r>
    </w:p>
    <w:p>
      <w:r>
        <w:t>作者：王文静著</w:t>
      </w:r>
    </w:p>
    <w:p>
      <w:r>
        <w:t>出版社：南昌:江西高校出版社,2015.10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书魅文丛  小书大家 评论地址：https://www.jiaokey.com/book/detail/13964654.html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