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书名：笑里关情，欢中见爱  笑林广记中的浮世之恋</w:t>
      </w:r>
    </w:p>
    <w:p>
      <w:r>
        <w:t>作者：安宁著</w:t>
      </w:r>
    </w:p>
    <w:p>
      <w:r>
        <w:t>出版社：哈尔滨:哈尔滨出版社,2016.03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笑里关情，欢中见爱  笑林广记中的浮世之恋 评论地址：https://www.jiaokey.com/book/detail/13964680.html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