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书名：借鬼说人事，借狐话人心  看纪晓岚谈情说爱</w:t>
      </w:r>
    </w:p>
    <w:p>
      <w:r>
        <w:t>作者：安宁著</w:t>
      </w:r>
    </w:p>
    <w:p>
      <w:r>
        <w:t>出版社：哈尔滨:哈尔滨出版社,2016.03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借鬼说人事，借狐话人心  看纪晓岚谈情说爱 评论地址：https://www.jiaokey.com/book/detail/13964730.html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