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书名：色铅笔的甜蜜下午茶</w:t>
      </w:r>
    </w:p>
    <w:p>
      <w:r>
        <w:t>作者：米央编绘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色铅笔的甜蜜下午茶 评论地址：https://www.jiaokey.com/book/detail/13965016.html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