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书名：WOW！不一样的创意动物绘</w:t>
      </w:r>
    </w:p>
    <w:p>
      <w:r>
        <w:t>作者：画儿晴天编著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WOW！不一样的创意动物绘 评论地址：https://www.jiaokey.com/book/detail/13965019.html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